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center"/>
        <w:rPr>
          <w:sz w:val="26"/>
          <w:szCs w:val="26"/>
        </w:rPr>
      </w:pPr>
    </w:p>
    <w:p>
      <w:pPr>
        <w:spacing w:before="0" w:after="0"/>
        <w:jc w:val="both"/>
        <w:rPr>
          <w:sz w:val="26"/>
          <w:szCs w:val="26"/>
        </w:rPr>
      </w:pPr>
      <w:r>
        <w:rPr>
          <w:rStyle w:val="cat-Addressgrp-0rplc-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апреля</w:t>
      </w:r>
      <w:r>
        <w:rPr>
          <w:rFonts w:ascii="Times New Roman" w:eastAsia="Times New Roman" w:hAnsi="Times New Roman" w:cs="Times New Roman"/>
          <w:sz w:val="26"/>
          <w:szCs w:val="26"/>
        </w:rPr>
        <w:t xml:space="preserve"> 2026</w:t>
      </w:r>
      <w:r>
        <w:rPr>
          <w:rFonts w:ascii="Times New Roman" w:eastAsia="Times New Roman" w:hAnsi="Times New Roman" w:cs="Times New Roman"/>
          <w:sz w:val="26"/>
          <w:szCs w:val="26"/>
        </w:rPr>
        <w:t xml:space="preserve"> года</w:t>
      </w:r>
    </w:p>
    <w:p>
      <w:pPr>
        <w:spacing w:before="0" w:after="0"/>
        <w:ind w:firstLine="709"/>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 xml:space="preserve">Исполняющий обязанности мирового судьи судебного участка №6 Ханты-Мансийского судебного </w:t>
      </w:r>
      <w:r>
        <w:rPr>
          <w:rStyle w:val="cat-Addressgrp-1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Мировой судья судебного участка №3 Ханты-Мансийского судебного района ХМАО –</w:t>
      </w:r>
      <w:r>
        <w:rPr>
          <w:rStyle w:val="cat-Addressgrp-2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11rplc-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ind w:firstLine="720"/>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6"/>
          <w:szCs w:val="26"/>
        </w:rPr>
        <w:t xml:space="preserve">по адресу: </w:t>
      </w:r>
      <w:r>
        <w:rPr>
          <w:rStyle w:val="cat-Addressgrp-3rplc-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дело об административном правонарушении, возбужденное по ч.1 ст.12.26 КоАП РФ в отношении </w:t>
      </w:r>
    </w:p>
    <w:p>
      <w:pPr>
        <w:spacing w:before="0" w:after="0"/>
        <w:ind w:firstLine="720"/>
        <w:jc w:val="both"/>
        <w:rPr>
          <w:sz w:val="26"/>
          <w:szCs w:val="26"/>
        </w:rPr>
      </w:pPr>
      <w:r>
        <w:rPr>
          <w:rFonts w:ascii="Times New Roman" w:eastAsia="Times New Roman" w:hAnsi="Times New Roman" w:cs="Times New Roman"/>
          <w:sz w:val="26"/>
          <w:szCs w:val="26"/>
        </w:rPr>
        <w:t xml:space="preserve">Королева </w:t>
      </w:r>
      <w:r>
        <w:rPr>
          <w:rStyle w:val="cat-UserDefinedgrp-38rplc-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34rplc-8"/>
          <w:rFonts w:ascii="Times New Roman" w:eastAsia="Times New Roman" w:hAnsi="Times New Roman" w:cs="Times New Roman"/>
          <w:sz w:val="26"/>
          <w:szCs w:val="26"/>
        </w:rPr>
        <w:t>...</w:t>
      </w:r>
      <w:r>
        <w:rPr>
          <w:rStyle w:val="cat-PassportDatagrp-22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ХМАО-Югры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зарегистрированного </w:t>
      </w:r>
      <w:r>
        <w:rPr>
          <w:rFonts w:ascii="Times New Roman" w:eastAsia="Times New Roman" w:hAnsi="Times New Roman" w:cs="Times New Roman"/>
          <w:sz w:val="26"/>
          <w:szCs w:val="26"/>
        </w:rPr>
        <w:t xml:space="preserve">и </w:t>
      </w:r>
      <w:r>
        <w:rPr>
          <w:rStyle w:val="cat-PassportDatagrp-23rplc-10"/>
          <w:rFonts w:ascii="Times New Roman" w:eastAsia="Times New Roman" w:hAnsi="Times New Roman" w:cs="Times New Roman"/>
          <w:sz w:val="26"/>
          <w:szCs w:val="26"/>
        </w:rPr>
        <w:t>паспортные данные</w:t>
      </w:r>
      <w:r>
        <w:rPr>
          <w:rStyle w:val="cat-ExternalSystemDefinedgrp-36rplc-11"/>
          <w:rFonts w:ascii="Times New Roman" w:eastAsia="Times New Roman" w:hAnsi="Times New Roman" w:cs="Times New Roman"/>
          <w:sz w:val="26"/>
          <w:szCs w:val="26"/>
        </w:rPr>
        <w:t>...</w:t>
      </w:r>
      <w:r>
        <w:rPr>
          <w:rStyle w:val="cat-ExternalSystemDefinedgrp-32rplc-1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13rplc-1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UserDefinedgrp-40rplc-14"/>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код подразделения </w:t>
      </w:r>
      <w:r>
        <w:rPr>
          <w:rFonts w:ascii="Times New Roman" w:eastAsia="Times New Roman" w:hAnsi="Times New Roman" w:cs="Times New Roman"/>
          <w:sz w:val="26"/>
          <w:szCs w:val="26"/>
        </w:rPr>
        <w:t>неработающего,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сведений о привлечении</w:t>
      </w:r>
      <w:r>
        <w:rPr>
          <w:rFonts w:ascii="Times New Roman" w:eastAsia="Times New Roman" w:hAnsi="Times New Roman" w:cs="Times New Roman"/>
          <w:sz w:val="26"/>
          <w:szCs w:val="26"/>
        </w:rPr>
        <w:t xml:space="preserve"> к а</w:t>
      </w:r>
      <w:r>
        <w:rPr>
          <w:rFonts w:ascii="Times New Roman" w:eastAsia="Times New Roman" w:hAnsi="Times New Roman" w:cs="Times New Roman"/>
          <w:sz w:val="26"/>
          <w:szCs w:val="26"/>
        </w:rPr>
        <w:t>дминистративной ответственности</w:t>
      </w:r>
      <w:r>
        <w:rPr>
          <w:rFonts w:ascii="Times New Roman" w:eastAsia="Times New Roman" w:hAnsi="Times New Roman" w:cs="Times New Roman"/>
          <w:sz w:val="26"/>
          <w:szCs w:val="26"/>
        </w:rPr>
        <w:t xml:space="preserve"> не представлено</w:t>
      </w:r>
      <w:r>
        <w:rPr>
          <w:rFonts w:ascii="Times New Roman" w:eastAsia="Times New Roman" w:hAnsi="Times New Roman" w:cs="Times New Roman"/>
          <w:sz w:val="26"/>
          <w:szCs w:val="26"/>
        </w:rPr>
        <w:t xml:space="preserve">, </w:t>
      </w: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8"/>
        <w:jc w:val="both"/>
        <w:rPr>
          <w:sz w:val="26"/>
          <w:szCs w:val="26"/>
        </w:rPr>
      </w:pPr>
      <w:r>
        <w:rPr>
          <w:rStyle w:val="cat-FIOgrp-14rplc-1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районе дома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w:t>
      </w:r>
      <w:r>
        <w:rPr>
          <w:rStyle w:val="cat-Addressgrp-4rplc-1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0rplc-1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управлял транспортным средством – </w:t>
      </w:r>
      <w:r>
        <w:rPr>
          <w:rFonts w:ascii="Times New Roman" w:eastAsia="Times New Roman" w:hAnsi="Times New Roman" w:cs="Times New Roman"/>
          <w:sz w:val="26"/>
          <w:szCs w:val="26"/>
        </w:rPr>
        <w:t xml:space="preserve">автомобилем марки </w:t>
      </w:r>
      <w:r>
        <w:rPr>
          <w:rStyle w:val="cat-CarMakeModelgrp-27rplc-20"/>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государственный регистрационный знак </w:t>
      </w:r>
      <w:r>
        <w:rPr>
          <w:rStyle w:val="cat-UserDefinedgrp-39rplc-2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рег.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такими признаками опьянения как </w:t>
      </w:r>
      <w:r>
        <w:rPr>
          <w:rFonts w:ascii="Times New Roman" w:eastAsia="Times New Roman" w:hAnsi="Times New Roman" w:cs="Times New Roman"/>
          <w:sz w:val="26"/>
          <w:szCs w:val="26"/>
        </w:rPr>
        <w:t xml:space="preserve">нарушение речи, </w:t>
      </w:r>
      <w:r>
        <w:rPr>
          <w:rFonts w:ascii="Times New Roman" w:eastAsia="Times New Roman" w:hAnsi="Times New Roman" w:cs="Times New Roman"/>
          <w:sz w:val="26"/>
          <w:szCs w:val="26"/>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45 </w:t>
      </w:r>
      <w:r>
        <w:rPr>
          <w:rFonts w:ascii="Times New Roman" w:eastAsia="Times New Roman" w:hAnsi="Times New Roman" w:cs="Times New Roman"/>
          <w:sz w:val="26"/>
          <w:szCs w:val="26"/>
        </w:rPr>
        <w:t xml:space="preserve">, находясь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районе дома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по </w:t>
      </w:r>
      <w:r>
        <w:rPr>
          <w:rStyle w:val="cat-Addressgrp-4rplc-2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0rplc-2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Правил дорожного движения, утвержденных постановлением Правительства Российской Федерации от 23.10.1993 №1090 (далее -ПДД РФ), при этом действия </w:t>
      </w:r>
      <w:r>
        <w:rPr>
          <w:rStyle w:val="cat-FIOgrp-15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содержат уголовно наказуемого деяния.</w:t>
      </w:r>
    </w:p>
    <w:p>
      <w:pPr>
        <w:spacing w:before="0" w:after="0"/>
        <w:ind w:firstLine="709"/>
        <w:jc w:val="both"/>
        <w:rPr>
          <w:sz w:val="26"/>
          <w:szCs w:val="26"/>
        </w:rPr>
      </w:pPr>
      <w:r>
        <w:rPr>
          <w:rStyle w:val="cat-FIOgrp-14rplc-2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судебное заседание не явился, о месте и времени судебного заседания извещен надлежащим образом, </w:t>
      </w:r>
      <w:r>
        <w:rPr>
          <w:rFonts w:ascii="Times New Roman" w:eastAsia="Times New Roman" w:hAnsi="Times New Roman" w:cs="Times New Roman"/>
          <w:sz w:val="26"/>
          <w:szCs w:val="26"/>
        </w:rPr>
        <w:t xml:space="preserve">посредством </w:t>
      </w:r>
      <w:r>
        <w:rPr>
          <w:rFonts w:ascii="Times New Roman" w:eastAsia="Times New Roman" w:hAnsi="Times New Roman" w:cs="Times New Roman"/>
          <w:sz w:val="26"/>
          <w:szCs w:val="26"/>
        </w:rPr>
        <w:t>получения СМС-сообщения 31.03.2026.</w:t>
      </w:r>
    </w:p>
    <w:p>
      <w:pPr>
        <w:spacing w:before="0" w:after="0"/>
        <w:ind w:firstLine="709"/>
        <w:jc w:val="both"/>
        <w:rPr>
          <w:sz w:val="26"/>
          <w:szCs w:val="26"/>
        </w:rPr>
      </w:pPr>
      <w:r>
        <w:rPr>
          <w:rFonts w:ascii="Times New Roman" w:eastAsia="Times New Roman" w:hAnsi="Times New Roman" w:cs="Times New Roman"/>
          <w:sz w:val="26"/>
          <w:szCs w:val="26"/>
        </w:rPr>
        <w:t xml:space="preserve">До начала судебного заседания от </w:t>
      </w:r>
      <w:r>
        <w:rPr>
          <w:rStyle w:val="cat-FIOgrp-15rplc-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поступило ходатайство о рассмотрении дела в его отсутствие.</w:t>
      </w: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руководствуясь ч.2 ст.25.1 КоАП РФ, счел возможным рассмотреть дело об административном правонарушении в отсутствии </w:t>
      </w:r>
      <w:r>
        <w:rPr>
          <w:rStyle w:val="cat-FIOgrp-15rplc-31"/>
          <w:rFonts w:ascii="Times New Roman" w:eastAsia="Times New Roman" w:hAnsi="Times New Roman" w:cs="Times New Roman"/>
          <w:sz w:val="26"/>
          <w:szCs w:val="26"/>
        </w:rPr>
        <w:t>фио</w:t>
      </w:r>
    </w:p>
    <w:p>
      <w:pPr>
        <w:spacing w:before="0" w:after="0"/>
        <w:ind w:firstLine="709"/>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зучив письменные материалы дела, </w:t>
      </w:r>
      <w:r>
        <w:rPr>
          <w:rFonts w:ascii="Times New Roman" w:eastAsia="Times New Roman" w:hAnsi="Times New Roman" w:cs="Times New Roman"/>
          <w:sz w:val="26"/>
          <w:szCs w:val="26"/>
        </w:rPr>
        <w:t xml:space="preserve">видеозапись, представленную на оптическом диске, </w:t>
      </w:r>
      <w:r>
        <w:rPr>
          <w:rFonts w:ascii="Times New Roman" w:eastAsia="Times New Roman" w:hAnsi="Times New Roman" w:cs="Times New Roman"/>
          <w:sz w:val="26"/>
          <w:szCs w:val="26"/>
        </w:rPr>
        <w:t>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6"/>
          <w:szCs w:val="26"/>
        </w:rPr>
      </w:pPr>
      <w:r>
        <w:rPr>
          <w:rFonts w:ascii="Times New Roman" w:eastAsia="Times New Roman" w:hAnsi="Times New Roman" w:cs="Times New Roman"/>
          <w:sz w:val="26"/>
          <w:szCs w:val="26"/>
        </w:rPr>
        <w:t xml:space="preserve">Объективная сторона правонарушения, предусмотренного ч.1 ст.12.26 КоАП РФ, характеризуется действием и выражается в отказе </w:t>
      </w:r>
      <w:r>
        <w:rPr>
          <w:rStyle w:val="cat-FIOgrp-15rplc-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6"/>
          <w:szCs w:val="26"/>
        </w:rPr>
        <w:t>вован</w:t>
      </w:r>
      <w:r>
        <w:rPr>
          <w:rFonts w:ascii="Times New Roman" w:eastAsia="Times New Roman" w:hAnsi="Times New Roman" w:cs="Times New Roman"/>
          <w:sz w:val="26"/>
          <w:szCs w:val="26"/>
        </w:rPr>
        <w:t xml:space="preserve">ия на состояние опьянения, данный отказ зафиксирован в протоколе </w:t>
      </w:r>
      <w:r>
        <w:rPr>
          <w:rFonts w:ascii="Times New Roman" w:eastAsia="Times New Roman" w:hAnsi="Times New Roman" w:cs="Times New Roman"/>
          <w:sz w:val="26"/>
          <w:szCs w:val="26"/>
        </w:rPr>
        <w:t xml:space="preserve">о направлении на медицинское освидетельствование серии </w:t>
      </w: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НП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047748</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Согласно 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6"/>
          <w:szCs w:val="26"/>
        </w:rPr>
      </w:pPr>
      <w:r>
        <w:rPr>
          <w:rFonts w:ascii="Times New Roman" w:eastAsia="Times New Roman" w:hAnsi="Times New Roman" w:cs="Times New Roman"/>
          <w:sz w:val="26"/>
          <w:szCs w:val="26"/>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6"/>
          <w:szCs w:val="26"/>
        </w:rPr>
        <w:t xml:space="preserve">при наличии </w:t>
      </w:r>
      <w:hyperlink w:anchor="sub_103" w:history="1">
        <w:r>
          <w:rPr>
            <w:rFonts w:ascii="Times New Roman" w:eastAsia="Times New Roman" w:hAnsi="Times New Roman" w:cs="Times New Roman"/>
            <w:color w:val="0000EE"/>
            <w:sz w:val="26"/>
            <w:szCs w:val="26"/>
          </w:rPr>
          <w:t>достаточных оснований</w:t>
        </w:r>
      </w:hyperlink>
      <w:r>
        <w:rPr>
          <w:rFonts w:ascii="Times New Roman" w:eastAsia="Times New Roman" w:hAnsi="Times New Roman" w:cs="Times New Roman"/>
          <w:sz w:val="26"/>
          <w:szCs w:val="26"/>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6"/>
          <w:szCs w:val="26"/>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Виновность </w:t>
      </w:r>
      <w:r>
        <w:rPr>
          <w:rStyle w:val="cat-FIOgrp-14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rPr>
          <w:sz w:val="26"/>
          <w:szCs w:val="26"/>
        </w:rPr>
      </w:pPr>
      <w:r>
        <w:rPr>
          <w:rFonts w:ascii="Times New Roman" w:eastAsia="Times New Roman" w:hAnsi="Times New Roman" w:cs="Times New Roman"/>
          <w:sz w:val="26"/>
          <w:szCs w:val="26"/>
        </w:rPr>
        <w:t xml:space="preserve">-протоколом об административном правонарушении серии </w:t>
      </w:r>
      <w:r>
        <w:rPr>
          <w:rFonts w:ascii="Times New Roman" w:eastAsia="Times New Roman" w:hAnsi="Times New Roman" w:cs="Times New Roman"/>
          <w:sz w:val="26"/>
          <w:szCs w:val="26"/>
        </w:rPr>
        <w:t>86хм №</w:t>
      </w:r>
      <w:r>
        <w:rPr>
          <w:rFonts w:ascii="Times New Roman" w:eastAsia="Times New Roman" w:hAnsi="Times New Roman" w:cs="Times New Roman"/>
          <w:sz w:val="26"/>
          <w:szCs w:val="26"/>
        </w:rPr>
        <w:t>726140</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составленным с участием </w:t>
      </w:r>
      <w:r>
        <w:rPr>
          <w:rStyle w:val="cat-FIOgrp-15rplc-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 выразившего свое согласие на СМС-уведомление о судебном заседании;</w:t>
      </w:r>
    </w:p>
    <w:p>
      <w:pPr>
        <w:spacing w:before="0" w:after="0"/>
        <w:ind w:firstLine="709"/>
        <w:jc w:val="both"/>
        <w:rPr>
          <w:sz w:val="26"/>
          <w:szCs w:val="26"/>
        </w:rPr>
      </w:pPr>
      <w:r>
        <w:rPr>
          <w:rFonts w:ascii="Times New Roman" w:eastAsia="Times New Roman" w:hAnsi="Times New Roman" w:cs="Times New Roman"/>
          <w:sz w:val="26"/>
          <w:szCs w:val="26"/>
        </w:rPr>
        <w:t xml:space="preserve">-протоколом серии </w:t>
      </w:r>
      <w:r>
        <w:rPr>
          <w:rFonts w:ascii="Times New Roman" w:eastAsia="Times New Roman" w:hAnsi="Times New Roman" w:cs="Times New Roman"/>
          <w:sz w:val="26"/>
          <w:szCs w:val="26"/>
        </w:rPr>
        <w:t>86пк №</w:t>
      </w:r>
      <w:r>
        <w:rPr>
          <w:rFonts w:ascii="Times New Roman" w:eastAsia="Times New Roman" w:hAnsi="Times New Roman" w:cs="Times New Roman"/>
          <w:sz w:val="26"/>
          <w:szCs w:val="26"/>
        </w:rPr>
        <w:t>095802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 отстранении </w:t>
      </w:r>
      <w:r>
        <w:rPr>
          <w:rStyle w:val="cat-FIOgrp-15rplc-3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уп</w:t>
      </w:r>
      <w:r>
        <w:rPr>
          <w:rFonts w:ascii="Times New Roman" w:eastAsia="Times New Roman" w:hAnsi="Times New Roman" w:cs="Times New Roman"/>
          <w:sz w:val="26"/>
          <w:szCs w:val="26"/>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4rplc-3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находится в состоянии опьянения (</w:t>
      </w:r>
      <w:r>
        <w:rPr>
          <w:rFonts w:ascii="Times New Roman" w:eastAsia="Times New Roman" w:hAnsi="Times New Roman" w:cs="Times New Roman"/>
          <w:sz w:val="26"/>
          <w:szCs w:val="26"/>
        </w:rPr>
        <w:t>нарушение речи, 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-актом освидетельствования на состояние алкогольного опьянения серии 86ГП №</w:t>
      </w:r>
      <w:r>
        <w:rPr>
          <w:rFonts w:ascii="Times New Roman" w:eastAsia="Times New Roman" w:hAnsi="Times New Roman" w:cs="Times New Roman"/>
          <w:sz w:val="26"/>
          <w:szCs w:val="26"/>
        </w:rPr>
        <w:t>082641</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w:t>
      </w:r>
      <w:r>
        <w:rPr>
          <w:rStyle w:val="cat-FIOgrp-15rplc-4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состояние опьянения 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-протоколом о направлении </w:t>
      </w:r>
      <w:r>
        <w:rPr>
          <w:rStyle w:val="cat-FIOgrp-15rplc-4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 медицинское освидетельс</w:t>
      </w:r>
      <w:r>
        <w:rPr>
          <w:rFonts w:ascii="Times New Roman" w:eastAsia="Times New Roman" w:hAnsi="Times New Roman" w:cs="Times New Roman"/>
          <w:sz w:val="26"/>
          <w:szCs w:val="26"/>
        </w:rPr>
        <w:t xml:space="preserve">твование на состояние опьянения серии </w:t>
      </w:r>
      <w:r>
        <w:rPr>
          <w:rFonts w:ascii="Times New Roman" w:eastAsia="Times New Roman" w:hAnsi="Times New Roman" w:cs="Times New Roman"/>
          <w:sz w:val="26"/>
          <w:szCs w:val="26"/>
        </w:rPr>
        <w:t>86НП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047748</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согласно которому </w:t>
      </w:r>
      <w:r>
        <w:rPr>
          <w:rStyle w:val="cat-FIOgrp-14rplc-4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отказался</w:t>
      </w:r>
      <w:r>
        <w:rPr>
          <w:rFonts w:ascii="Times New Roman" w:eastAsia="Times New Roman" w:hAnsi="Times New Roman" w:cs="Times New Roman"/>
          <w:sz w:val="26"/>
          <w:szCs w:val="26"/>
        </w:rPr>
        <w:t xml:space="preserve"> пройти медицинское освидетельствование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рапортами</w:t>
      </w:r>
      <w:r>
        <w:rPr>
          <w:rFonts w:ascii="Times New Roman" w:eastAsia="Times New Roman" w:hAnsi="Times New Roman" w:cs="Times New Roman"/>
          <w:sz w:val="26"/>
          <w:szCs w:val="26"/>
        </w:rPr>
        <w:t xml:space="preserve"> ИДПС </w:t>
      </w:r>
      <w:r>
        <w:rPr>
          <w:rStyle w:val="cat-FIOgrp-16rplc-45"/>
          <w:rFonts w:ascii="Times New Roman" w:eastAsia="Times New Roman" w:hAnsi="Times New Roman" w:cs="Times New Roman"/>
          <w:sz w:val="26"/>
          <w:szCs w:val="26"/>
        </w:rPr>
        <w:t>фио</w:t>
      </w:r>
      <w:r>
        <w:rPr>
          <w:rStyle w:val="cat-ExternalSystemDefinedgrp-37rplc-4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0rplc-4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17rplc-4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18rplc-4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28.01.2026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обстоятельствам отказа </w:t>
      </w:r>
      <w:r>
        <w:rPr>
          <w:rStyle w:val="cat-FIOgrp-15rplc-5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прохождения медицинского освидетельствования на состояние опьянения;</w:t>
      </w:r>
    </w:p>
    <w:p>
      <w:pPr>
        <w:spacing w:before="0" w:after="0"/>
        <w:ind w:firstLine="709"/>
        <w:jc w:val="both"/>
        <w:rPr>
          <w:sz w:val="26"/>
          <w:szCs w:val="26"/>
        </w:rPr>
      </w:pPr>
      <w:r>
        <w:rPr>
          <w:rFonts w:ascii="Times New Roman" w:eastAsia="Times New Roman" w:hAnsi="Times New Roman" w:cs="Times New Roman"/>
          <w:sz w:val="26"/>
          <w:szCs w:val="26"/>
        </w:rPr>
        <w:t>-видеозаписью</w:t>
      </w:r>
      <w:r>
        <w:rPr>
          <w:rFonts w:ascii="Times New Roman" w:eastAsia="Times New Roman" w:hAnsi="Times New Roman" w:cs="Times New Roman"/>
          <w:sz w:val="26"/>
          <w:szCs w:val="26"/>
        </w:rPr>
        <w:t xml:space="preserve"> правонарушения</w:t>
      </w:r>
      <w:r>
        <w:rPr>
          <w:rFonts w:ascii="Times New Roman" w:eastAsia="Times New Roman" w:hAnsi="Times New Roman" w:cs="Times New Roman"/>
          <w:sz w:val="26"/>
          <w:szCs w:val="26"/>
        </w:rPr>
        <w:t xml:space="preserve">, содержащейся на </w:t>
      </w:r>
      <w:r>
        <w:rPr>
          <w:rFonts w:ascii="Times New Roman" w:eastAsia="Times New Roman" w:hAnsi="Times New Roman" w:cs="Times New Roman"/>
          <w:sz w:val="26"/>
          <w:szCs w:val="26"/>
        </w:rPr>
        <w:t xml:space="preserve">оптическом диске </w:t>
      </w:r>
      <w:r>
        <w:rPr>
          <w:rFonts w:ascii="Times New Roman" w:eastAsia="Times New Roman" w:hAnsi="Times New Roman" w:cs="Times New Roman"/>
          <w:sz w:val="26"/>
          <w:szCs w:val="26"/>
        </w:rPr>
        <w:t>CD</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R</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6"/>
          <w:szCs w:val="26"/>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6"/>
          <w:szCs w:val="26"/>
        </w:rPr>
      </w:pPr>
      <w:r>
        <w:rPr>
          <w:rFonts w:ascii="Times New Roman" w:eastAsia="Times New Roman" w:hAnsi="Times New Roman" w:cs="Times New Roman"/>
          <w:sz w:val="26"/>
          <w:szCs w:val="26"/>
        </w:rPr>
        <w:t xml:space="preserve">С учетом изложенного, мировой судья считает вину </w:t>
      </w:r>
      <w:r>
        <w:rPr>
          <w:rStyle w:val="cat-FIOgrp-15rplc-5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материалам дела</w:t>
      </w:r>
      <w:r>
        <w:rPr>
          <w:rFonts w:ascii="Times New Roman" w:eastAsia="Times New Roman" w:hAnsi="Times New Roman" w:cs="Times New Roman"/>
          <w:sz w:val="26"/>
          <w:szCs w:val="26"/>
        </w:rPr>
        <w:t xml:space="preserve"> </w:t>
      </w:r>
      <w:r>
        <w:rPr>
          <w:rStyle w:val="cat-FIOgrp-14rplc-5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имеет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действующее </w:t>
      </w:r>
      <w:r>
        <w:rPr>
          <w:rFonts w:ascii="Times New Roman" w:eastAsia="Times New Roman" w:hAnsi="Times New Roman" w:cs="Times New Roman"/>
          <w:sz w:val="26"/>
          <w:szCs w:val="26"/>
        </w:rPr>
        <w:t>водит</w:t>
      </w:r>
      <w:r>
        <w:rPr>
          <w:rFonts w:ascii="Times New Roman" w:eastAsia="Times New Roman" w:hAnsi="Times New Roman" w:cs="Times New Roman"/>
          <w:sz w:val="26"/>
          <w:szCs w:val="26"/>
        </w:rPr>
        <w:t xml:space="preserve">ельское удостоверение серии </w:t>
      </w:r>
      <w:r>
        <w:rPr>
          <w:rFonts w:ascii="Times New Roman" w:eastAsia="Times New Roman" w:hAnsi="Times New Roman" w:cs="Times New Roman"/>
          <w:sz w:val="26"/>
          <w:szCs w:val="26"/>
        </w:rPr>
        <w:t>№</w:t>
      </w:r>
      <w:r>
        <w:rPr>
          <w:rStyle w:val="cat-ExternalSystemDefinedgrp-35rplc-54"/>
          <w:rFonts w:ascii="Times New Roman" w:eastAsia="Times New Roman" w:hAnsi="Times New Roman" w:cs="Times New Roman"/>
          <w:sz w:val="26"/>
          <w:szCs w:val="26"/>
        </w:rPr>
        <w:t>...</w:t>
      </w:r>
      <w:r>
        <w:rPr>
          <w:rStyle w:val="cat-ExternalSystemDefinedgrp-33rplc-55"/>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справке о результатах проверки привлекаемого лица по </w:t>
      </w:r>
      <w:r>
        <w:rPr>
          <w:rFonts w:ascii="Times New Roman" w:eastAsia="Times New Roman" w:hAnsi="Times New Roman" w:cs="Times New Roman"/>
          <w:sz w:val="26"/>
          <w:szCs w:val="26"/>
        </w:rPr>
        <w:t xml:space="preserve">ФИС </w:t>
      </w:r>
      <w:r>
        <w:rPr>
          <w:rStyle w:val="cat-ExternalSystemDefinedgrp-37rplc-56"/>
          <w:rFonts w:ascii="Times New Roman" w:eastAsia="Times New Roman" w:hAnsi="Times New Roman" w:cs="Times New Roman"/>
          <w:sz w:val="26"/>
          <w:szCs w:val="26"/>
        </w:rPr>
        <w:t>...</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Style w:val="cat-FIOgrp-14rplc-5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мировой судья квалифицирует по ч.1 ст.12.26 КоАП РФ - </w:t>
      </w:r>
      <w:r>
        <w:rPr>
          <w:rFonts w:ascii="Times New Roman" w:eastAsia="Times New Roman" w:hAnsi="Times New Roman" w:cs="Times New Roman"/>
          <w:sz w:val="26"/>
          <w:szCs w:val="26"/>
        </w:rPr>
        <w:t xml:space="preserve">как </w:t>
      </w:r>
      <w:r>
        <w:rPr>
          <w:rFonts w:ascii="Times New Roman" w:eastAsia="Times New Roman" w:hAnsi="Times New Roman" w:cs="Times New Roman"/>
          <w:sz w:val="26"/>
          <w:szCs w:val="26"/>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6"/>
            <w:szCs w:val="26"/>
          </w:rPr>
          <w:t>требования</w:t>
        </w:r>
      </w:hyperlink>
      <w:r>
        <w:rPr>
          <w:rFonts w:ascii="Times New Roman" w:eastAsia="Times New Roman" w:hAnsi="Times New Roman" w:cs="Times New Roman"/>
          <w:sz w:val="26"/>
          <w:szCs w:val="26"/>
        </w:rPr>
        <w:t xml:space="preserve"> уполномоченного </w:t>
      </w:r>
      <w:hyperlink r:id="rId4" w:anchor="/document/12182530/entry/130114" w:history="1">
        <w:r>
          <w:rPr>
            <w:rFonts w:ascii="Times New Roman" w:eastAsia="Times New Roman" w:hAnsi="Times New Roman" w:cs="Times New Roman"/>
            <w:color w:val="0000EE"/>
            <w:sz w:val="26"/>
            <w:szCs w:val="26"/>
          </w:rPr>
          <w:t>должностного лица</w:t>
        </w:r>
      </w:hyperlink>
      <w:r>
        <w:rPr>
          <w:rFonts w:ascii="Times New Roman" w:eastAsia="Times New Roman" w:hAnsi="Times New Roman" w:cs="Times New Roman"/>
          <w:sz w:val="26"/>
          <w:szCs w:val="26"/>
        </w:rPr>
        <w:t xml:space="preserve"> о прохождении </w:t>
      </w:r>
      <w:hyperlink r:id="rId4" w:anchor="/document/405547109/entry/1000" w:history="1">
        <w:r>
          <w:rPr>
            <w:rFonts w:ascii="Times New Roman" w:eastAsia="Times New Roman" w:hAnsi="Times New Roman" w:cs="Times New Roman"/>
            <w:color w:val="0000EE"/>
            <w:sz w:val="26"/>
            <w:szCs w:val="26"/>
          </w:rPr>
          <w:t>медицинского освидетельствования</w:t>
        </w:r>
      </w:hyperlink>
      <w:r>
        <w:rPr>
          <w:rFonts w:ascii="Times New Roman" w:eastAsia="Times New Roman" w:hAnsi="Times New Roman" w:cs="Times New Roman"/>
          <w:sz w:val="26"/>
          <w:szCs w:val="26"/>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6"/>
            <w:szCs w:val="26"/>
          </w:rPr>
          <w:t>уголовно наказуемого</w:t>
        </w:r>
      </w:hyperlink>
      <w:r>
        <w:rPr>
          <w:rFonts w:ascii="Times New Roman" w:eastAsia="Times New Roman" w:hAnsi="Times New Roman" w:cs="Times New Roman"/>
          <w:sz w:val="26"/>
          <w:szCs w:val="26"/>
        </w:rPr>
        <w:t xml:space="preserve"> деяния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6"/>
          <w:szCs w:val="26"/>
        </w:rPr>
      </w:pPr>
      <w:r>
        <w:rPr>
          <w:rStyle w:val="cat-FIOgrp-14rplc-5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впервые </w:t>
      </w:r>
      <w:r>
        <w:rPr>
          <w:rFonts w:ascii="Times New Roman" w:eastAsia="Times New Roman" w:hAnsi="Times New Roman" w:cs="Times New Roman"/>
          <w:sz w:val="26"/>
          <w:szCs w:val="26"/>
        </w:rPr>
        <w:t>совершил правонарушение в сфере безопасности дорожного движения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Смягчающих и отягчающих административную ответственность обстоятельств не установлено. </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руководствуясь ст.ст.23.1, 29.10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мировой судья, </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Style w:val="cat-FIOgrp-12rplc-59"/>
          <w:rFonts w:ascii="Times New Roman" w:eastAsia="Times New Roman" w:hAnsi="Times New Roman" w:cs="Times New Roman"/>
          <w:sz w:val="26"/>
          <w:szCs w:val="26"/>
        </w:rPr>
        <w:t>фио</w:t>
      </w:r>
      <w:r>
        <w:rPr>
          <w:rStyle w:val="cat-UserDefinedgrp-38rplc-6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ч.1 ст.12.26 </w:t>
      </w:r>
      <w:r>
        <w:rPr>
          <w:rFonts w:ascii="Times New Roman" w:eastAsia="Times New Roman" w:hAnsi="Times New Roman" w:cs="Times New Roman"/>
          <w:sz w:val="26"/>
          <w:szCs w:val="26"/>
        </w:rPr>
        <w:t>КоАП РФ и назначить е</w:t>
      </w:r>
      <w:r>
        <w:rPr>
          <w:rFonts w:ascii="Times New Roman" w:eastAsia="Times New Roman" w:hAnsi="Times New Roman" w:cs="Times New Roman"/>
          <w:sz w:val="26"/>
          <w:szCs w:val="26"/>
        </w:rPr>
        <w:t>му</w:t>
      </w:r>
      <w:r>
        <w:rPr>
          <w:rFonts w:ascii="Times New Roman" w:eastAsia="Times New Roman" w:hAnsi="Times New Roman" w:cs="Times New Roman"/>
          <w:sz w:val="26"/>
          <w:szCs w:val="26"/>
        </w:rPr>
        <w:t xml:space="preserve"> наказание в виде </w:t>
      </w:r>
      <w:r>
        <w:rPr>
          <w:rFonts w:ascii="Times New Roman" w:eastAsia="Times New Roman" w:hAnsi="Times New Roman" w:cs="Times New Roman"/>
          <w:sz w:val="26"/>
          <w:szCs w:val="26"/>
        </w:rPr>
        <w:t xml:space="preserve">административного штрафа в размере </w:t>
      </w:r>
      <w:r>
        <w:rPr>
          <w:rStyle w:val="cat-Sumgrp-20rplc-61"/>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 с лишением права управления транспор</w:t>
      </w:r>
      <w:r>
        <w:rPr>
          <w:rFonts w:ascii="Times New Roman" w:eastAsia="Times New Roman" w:hAnsi="Times New Roman" w:cs="Times New Roman"/>
          <w:sz w:val="26"/>
          <w:szCs w:val="26"/>
        </w:rPr>
        <w:t>тными средствами на срок 1 год 6</w:t>
      </w:r>
      <w:r>
        <w:rPr>
          <w:rFonts w:ascii="Times New Roman" w:eastAsia="Times New Roman" w:hAnsi="Times New Roman" w:cs="Times New Roman"/>
          <w:sz w:val="26"/>
          <w:szCs w:val="26"/>
        </w:rPr>
        <w:t xml:space="preserve"> месяцев.</w:t>
      </w:r>
    </w:p>
    <w:p>
      <w:pPr>
        <w:spacing w:before="0" w:after="0"/>
        <w:ind w:firstLine="709"/>
        <w:jc w:val="both"/>
        <w:rPr>
          <w:sz w:val="26"/>
          <w:szCs w:val="26"/>
        </w:rPr>
      </w:pPr>
      <w:r>
        <w:rPr>
          <w:rFonts w:ascii="Times New Roman" w:eastAsia="Times New Roman" w:hAnsi="Times New Roman" w:cs="Times New Roman"/>
          <w:sz w:val="26"/>
          <w:szCs w:val="26"/>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6rplc-63"/>
          <w:rFonts w:ascii="Times New Roman" w:eastAsia="Times New Roman" w:hAnsi="Times New Roman" w:cs="Times New Roman"/>
          <w:sz w:val="26"/>
          <w:szCs w:val="26"/>
        </w:rPr>
        <w:t>фио</w:t>
      </w:r>
      <w:r>
        <w:rPr>
          <w:rStyle w:val="cat-ExternalSystemDefinedgrp-37rplc-6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МВД России по ХМАО-Югре</w:t>
      </w:r>
      <w:r>
        <w:rPr>
          <w:rFonts w:ascii="Times New Roman" w:eastAsia="Times New Roman" w:hAnsi="Times New Roman" w:cs="Times New Roman"/>
          <w:sz w:val="26"/>
          <w:szCs w:val="26"/>
        </w:rPr>
        <w:t>, для исполнения.</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w:t>
      </w:r>
      <w:r>
        <w:rPr>
          <w:rFonts w:ascii="Times New Roman" w:eastAsia="Times New Roman" w:hAnsi="Times New Roman" w:cs="Times New Roman"/>
          <w:sz w:val="26"/>
          <w:szCs w:val="26"/>
        </w:rPr>
        <w:t xml:space="preserve">лицу, в отношении которого вынесено постановление, </w:t>
      </w:r>
      <w:r>
        <w:rPr>
          <w:rFonts w:ascii="Times New Roman" w:eastAsia="Times New Roman" w:hAnsi="Times New Roman" w:cs="Times New Roman"/>
          <w:sz w:val="26"/>
          <w:szCs w:val="26"/>
        </w:rPr>
        <w:t>что в</w:t>
      </w:r>
      <w:r>
        <w:rPr>
          <w:rFonts w:ascii="Times New Roman" w:eastAsia="Times New Roman" w:hAnsi="Times New Roman" w:cs="Times New Roman"/>
          <w:sz w:val="26"/>
          <w:szCs w:val="26"/>
        </w:rPr>
        <w:t xml:space="preserve"> соответствии с ч.1 ст.</w:t>
      </w:r>
      <w:r>
        <w:rPr>
          <w:rFonts w:ascii="Times New Roman" w:eastAsia="Times New Roman" w:hAnsi="Times New Roman" w:cs="Times New Roman"/>
          <w:sz w:val="26"/>
          <w:szCs w:val="26"/>
        </w:rPr>
        <w:t>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6"/>
          <w:szCs w:val="26"/>
        </w:rPr>
      </w:pPr>
      <w:r>
        <w:rPr>
          <w:rFonts w:ascii="Times New Roman" w:eastAsia="Times New Roman" w:hAnsi="Times New Roman" w:cs="Times New Roman"/>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указанный орган в тот же срок.</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6"/>
          <w:szCs w:val="26"/>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w:t>
      </w:r>
      <w:r>
        <w:rPr>
          <w:rFonts w:ascii="Times New Roman" w:eastAsia="Times New Roman" w:hAnsi="Times New Roman" w:cs="Times New Roman"/>
          <w:sz w:val="26"/>
          <w:szCs w:val="26"/>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spacing w:before="0" w:after="0"/>
        <w:ind w:firstLine="709"/>
        <w:jc w:val="both"/>
        <w:rPr>
          <w:sz w:val="26"/>
          <w:szCs w:val="26"/>
        </w:rPr>
      </w:pPr>
      <w:r>
        <w:rPr>
          <w:rFonts w:ascii="Times New Roman" w:eastAsia="Times New Roman" w:hAnsi="Times New Roman" w:cs="Times New Roman"/>
          <w:sz w:val="26"/>
          <w:szCs w:val="26"/>
        </w:rPr>
        <w:t>Получатель: УФК по Ханты -</w:t>
      </w:r>
      <w:r>
        <w:rPr>
          <w:rStyle w:val="cat-Addressgrp-5rplc-6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2rplc-6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(УМВД России по ХМАО-Югре, МОМВД «Ханты-Мансийский») ОКТМО </w:t>
      </w:r>
      <w:r>
        <w:rPr>
          <w:rStyle w:val="cat-PhoneNumbergrp-28rplc-67"/>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ИНН </w:t>
      </w:r>
      <w:r>
        <w:rPr>
          <w:rStyle w:val="cat-PhoneNumbergrp-29rplc-68"/>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PhoneNumbergrp-30rplc-69"/>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кор</w:t>
      </w:r>
      <w:r>
        <w:rPr>
          <w:rFonts w:ascii="Times New Roman" w:eastAsia="Times New Roman" w:hAnsi="Times New Roman" w:cs="Times New Roman"/>
          <w:sz w:val="26"/>
          <w:szCs w:val="26"/>
        </w:rPr>
        <w:t xml:space="preserve">./с </w:t>
      </w:r>
      <w:r>
        <w:rPr>
          <w:rStyle w:val="cat-Sumgrp-21rplc-70"/>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/с 03100643000000018700 банк получателя ОКЦ №8 УГУ Банка России//УФК по ХМАО-Югре </w:t>
      </w:r>
      <w:r>
        <w:rPr>
          <w:rStyle w:val="cat-Addressgrp-0rplc-7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КБК 18811601123010001140 БИК </w:t>
      </w:r>
      <w:r>
        <w:rPr>
          <w:rStyle w:val="cat-PhoneNumbergrp-31rplc-73"/>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УИН 18810486260250000596</w:t>
      </w:r>
    </w:p>
    <w:p>
      <w:pPr>
        <w:spacing w:before="0" w:after="0"/>
        <w:ind w:firstLine="709"/>
        <w:jc w:val="both"/>
        <w:rPr>
          <w:sz w:val="26"/>
          <w:szCs w:val="26"/>
        </w:rPr>
      </w:pPr>
      <w:r>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6"/>
          <w:szCs w:val="26"/>
        </w:rPr>
        <w:t>через м</w:t>
      </w:r>
      <w:r>
        <w:rPr>
          <w:rFonts w:ascii="Times New Roman" w:eastAsia="Times New Roman" w:hAnsi="Times New Roman" w:cs="Times New Roman"/>
          <w:sz w:val="26"/>
          <w:szCs w:val="26"/>
        </w:rPr>
        <w:t>ирового судью</w:t>
      </w:r>
      <w:r>
        <w:rPr>
          <w:rFonts w:ascii="Times New Roman" w:eastAsia="Times New Roman" w:hAnsi="Times New Roman" w:cs="Times New Roman"/>
          <w:sz w:val="26"/>
          <w:szCs w:val="26"/>
        </w:rPr>
        <w:t xml:space="preserve"> в течение 10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19rplc-74"/>
          <w:rFonts w:ascii="Times New Roman" w:eastAsia="Times New Roman" w:hAnsi="Times New Roman" w:cs="Times New Roman"/>
          <w:sz w:val="26"/>
          <w:szCs w:val="26"/>
        </w:rPr>
        <w:t>фио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19rplc-75"/>
          <w:rFonts w:ascii="Times New Roman" w:eastAsia="Times New Roman" w:hAnsi="Times New Roman" w:cs="Times New Roman"/>
          <w:sz w:val="26"/>
          <w:szCs w:val="26"/>
        </w:rPr>
        <w:t>фио</w:t>
      </w: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85523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1rplc-4">
    <w:name w:val="cat-FIO grp-11 rplc-4"/>
    <w:basedOn w:val="DefaultParagraphFont"/>
  </w:style>
  <w:style w:type="character" w:customStyle="1" w:styleId="cat-Addressgrp-3rplc-5">
    <w:name w:val="cat-Address grp-3 rplc-5"/>
    <w:basedOn w:val="DefaultParagraphFont"/>
  </w:style>
  <w:style w:type="character" w:customStyle="1" w:styleId="cat-UserDefinedgrp-38rplc-7">
    <w:name w:val="cat-UserDefined grp-38 rplc-7"/>
    <w:basedOn w:val="DefaultParagraphFont"/>
  </w:style>
  <w:style w:type="character" w:customStyle="1" w:styleId="cat-ExternalSystemDefinedgrp-34rplc-8">
    <w:name w:val="cat-ExternalSystemDefined grp-34 rplc-8"/>
    <w:basedOn w:val="DefaultParagraphFont"/>
  </w:style>
  <w:style w:type="character" w:customStyle="1" w:styleId="cat-PassportDatagrp-22rplc-9">
    <w:name w:val="cat-PassportData grp-22 rplc-9"/>
    <w:basedOn w:val="DefaultParagraphFont"/>
  </w:style>
  <w:style w:type="character" w:customStyle="1" w:styleId="cat-PassportDatagrp-23rplc-10">
    <w:name w:val="cat-PassportData grp-23 rplc-10"/>
    <w:basedOn w:val="DefaultParagraphFont"/>
  </w:style>
  <w:style w:type="character" w:customStyle="1" w:styleId="cat-ExternalSystemDefinedgrp-36rplc-11">
    <w:name w:val="cat-ExternalSystemDefined grp-36 rplc-11"/>
    <w:basedOn w:val="DefaultParagraphFont"/>
  </w:style>
  <w:style w:type="character" w:customStyle="1" w:styleId="cat-ExternalSystemDefinedgrp-32rplc-12">
    <w:name w:val="cat-ExternalSystemDefined grp-32 rplc-12"/>
    <w:basedOn w:val="DefaultParagraphFont"/>
  </w:style>
  <w:style w:type="character" w:customStyle="1" w:styleId="cat-FIOgrp-13rplc-13">
    <w:name w:val="cat-FIO grp-13 rplc-13"/>
    <w:basedOn w:val="DefaultParagraphFont"/>
  </w:style>
  <w:style w:type="character" w:customStyle="1" w:styleId="cat-UserDefinedgrp-40rplc-14">
    <w:name w:val="cat-UserDefined grp-40 rplc-14"/>
    <w:basedOn w:val="DefaultParagraphFont"/>
  </w:style>
  <w:style w:type="character" w:customStyle="1" w:styleId="cat-FIOgrp-14rplc-15">
    <w:name w:val="cat-FIO grp-14 rplc-15"/>
    <w:basedOn w:val="DefaultParagraphFont"/>
  </w:style>
  <w:style w:type="character" w:customStyle="1" w:styleId="cat-Addressgrp-4rplc-18">
    <w:name w:val="cat-Address grp-4 rplc-18"/>
    <w:basedOn w:val="DefaultParagraphFont"/>
  </w:style>
  <w:style w:type="character" w:customStyle="1" w:styleId="cat-Addressgrp-0rplc-19">
    <w:name w:val="cat-Address grp-0 rplc-19"/>
    <w:basedOn w:val="DefaultParagraphFont"/>
  </w:style>
  <w:style w:type="character" w:customStyle="1" w:styleId="cat-CarMakeModelgrp-27rplc-20">
    <w:name w:val="cat-CarMakeModel grp-27 rplc-20"/>
    <w:basedOn w:val="DefaultParagraphFont"/>
  </w:style>
  <w:style w:type="character" w:customStyle="1" w:styleId="cat-UserDefinedgrp-39rplc-21">
    <w:name w:val="cat-UserDefined grp-39 rplc-21"/>
    <w:basedOn w:val="DefaultParagraphFont"/>
  </w:style>
  <w:style w:type="character" w:customStyle="1" w:styleId="cat-Addressgrp-4rplc-24">
    <w:name w:val="cat-Address grp-4 rplc-24"/>
    <w:basedOn w:val="DefaultParagraphFont"/>
  </w:style>
  <w:style w:type="character" w:customStyle="1" w:styleId="cat-Addressgrp-0rplc-25">
    <w:name w:val="cat-Address grp-0 rplc-25"/>
    <w:basedOn w:val="DefaultParagraphFont"/>
  </w:style>
  <w:style w:type="character" w:customStyle="1" w:styleId="cat-FIOgrp-15rplc-27">
    <w:name w:val="cat-FIO grp-15 rplc-27"/>
    <w:basedOn w:val="DefaultParagraphFont"/>
  </w:style>
  <w:style w:type="character" w:customStyle="1" w:styleId="cat-FIOgrp-14rplc-28">
    <w:name w:val="cat-FIO grp-14 rplc-28"/>
    <w:basedOn w:val="DefaultParagraphFont"/>
  </w:style>
  <w:style w:type="character" w:customStyle="1" w:styleId="cat-FIOgrp-15rplc-30">
    <w:name w:val="cat-FIO grp-15 rplc-30"/>
    <w:basedOn w:val="DefaultParagraphFont"/>
  </w:style>
  <w:style w:type="character" w:customStyle="1" w:styleId="cat-FIOgrp-15rplc-31">
    <w:name w:val="cat-FIO grp-15 rplc-31"/>
    <w:basedOn w:val="DefaultParagraphFont"/>
  </w:style>
  <w:style w:type="character" w:customStyle="1" w:styleId="cat-FIOgrp-15rplc-32">
    <w:name w:val="cat-FIO grp-15 rplc-32"/>
    <w:basedOn w:val="DefaultParagraphFont"/>
  </w:style>
  <w:style w:type="character" w:customStyle="1" w:styleId="cat-FIOgrp-14rplc-34">
    <w:name w:val="cat-FIO grp-14 rplc-34"/>
    <w:basedOn w:val="DefaultParagraphFont"/>
  </w:style>
  <w:style w:type="character" w:customStyle="1" w:styleId="cat-FIOgrp-15rplc-36">
    <w:name w:val="cat-FIO grp-15 rplc-36"/>
    <w:basedOn w:val="DefaultParagraphFont"/>
  </w:style>
  <w:style w:type="character" w:customStyle="1" w:styleId="cat-FIOgrp-15rplc-38">
    <w:name w:val="cat-FIO grp-15 rplc-38"/>
    <w:basedOn w:val="DefaultParagraphFont"/>
  </w:style>
  <w:style w:type="character" w:customStyle="1" w:styleId="cat-FIOgrp-14rplc-39">
    <w:name w:val="cat-FIO grp-14 rplc-39"/>
    <w:basedOn w:val="DefaultParagraphFont"/>
  </w:style>
  <w:style w:type="character" w:customStyle="1" w:styleId="cat-FIOgrp-15rplc-41">
    <w:name w:val="cat-FIO grp-15 rplc-41"/>
    <w:basedOn w:val="DefaultParagraphFont"/>
  </w:style>
  <w:style w:type="character" w:customStyle="1" w:styleId="cat-FIOgrp-15rplc-42">
    <w:name w:val="cat-FIO grp-15 rplc-42"/>
    <w:basedOn w:val="DefaultParagraphFont"/>
  </w:style>
  <w:style w:type="character" w:customStyle="1" w:styleId="cat-FIOgrp-14rplc-44">
    <w:name w:val="cat-FIO grp-14 rplc-44"/>
    <w:basedOn w:val="DefaultParagraphFont"/>
  </w:style>
  <w:style w:type="character" w:customStyle="1" w:styleId="cat-FIOgrp-16rplc-45">
    <w:name w:val="cat-FIO grp-16 rplc-45"/>
    <w:basedOn w:val="DefaultParagraphFont"/>
  </w:style>
  <w:style w:type="character" w:customStyle="1" w:styleId="cat-ExternalSystemDefinedgrp-37rplc-46">
    <w:name w:val="cat-ExternalSystemDefined grp-37 rplc-46"/>
    <w:basedOn w:val="DefaultParagraphFont"/>
  </w:style>
  <w:style w:type="character" w:customStyle="1" w:styleId="cat-UserDefinedgrp-40rplc-47">
    <w:name w:val="cat-UserDefined grp-40 rplc-47"/>
    <w:basedOn w:val="DefaultParagraphFont"/>
  </w:style>
  <w:style w:type="character" w:customStyle="1" w:styleId="cat-FIOgrp-17rplc-48">
    <w:name w:val="cat-FIO grp-17 rplc-48"/>
    <w:basedOn w:val="DefaultParagraphFont"/>
  </w:style>
  <w:style w:type="character" w:customStyle="1" w:styleId="cat-FIOgrp-18rplc-49">
    <w:name w:val="cat-FIO grp-18 rplc-49"/>
    <w:basedOn w:val="DefaultParagraphFont"/>
  </w:style>
  <w:style w:type="character" w:customStyle="1" w:styleId="cat-FIOgrp-15rplc-51">
    <w:name w:val="cat-FIO grp-15 rplc-51"/>
    <w:basedOn w:val="DefaultParagraphFont"/>
  </w:style>
  <w:style w:type="character" w:customStyle="1" w:styleId="cat-FIOgrp-15rplc-52">
    <w:name w:val="cat-FIO grp-15 rplc-52"/>
    <w:basedOn w:val="DefaultParagraphFont"/>
  </w:style>
  <w:style w:type="character" w:customStyle="1" w:styleId="cat-FIOgrp-14rplc-53">
    <w:name w:val="cat-FIO grp-14 rplc-53"/>
    <w:basedOn w:val="DefaultParagraphFont"/>
  </w:style>
  <w:style w:type="character" w:customStyle="1" w:styleId="cat-ExternalSystemDefinedgrp-35rplc-54">
    <w:name w:val="cat-ExternalSystemDefined grp-35 rplc-54"/>
    <w:basedOn w:val="DefaultParagraphFont"/>
  </w:style>
  <w:style w:type="character" w:customStyle="1" w:styleId="cat-ExternalSystemDefinedgrp-33rplc-55">
    <w:name w:val="cat-ExternalSystemDefined grp-33 rplc-55"/>
    <w:basedOn w:val="DefaultParagraphFont"/>
  </w:style>
  <w:style w:type="character" w:customStyle="1" w:styleId="cat-ExternalSystemDefinedgrp-37rplc-56">
    <w:name w:val="cat-ExternalSystemDefined grp-37 rplc-56"/>
    <w:basedOn w:val="DefaultParagraphFont"/>
  </w:style>
  <w:style w:type="character" w:customStyle="1" w:styleId="cat-FIOgrp-14rplc-57">
    <w:name w:val="cat-FIO grp-14 rplc-57"/>
    <w:basedOn w:val="DefaultParagraphFont"/>
  </w:style>
  <w:style w:type="character" w:customStyle="1" w:styleId="cat-FIOgrp-14rplc-58">
    <w:name w:val="cat-FIO grp-14 rplc-58"/>
    <w:basedOn w:val="DefaultParagraphFont"/>
  </w:style>
  <w:style w:type="character" w:customStyle="1" w:styleId="cat-FIOgrp-12rplc-59">
    <w:name w:val="cat-FIO grp-12 rplc-59"/>
    <w:basedOn w:val="DefaultParagraphFont"/>
  </w:style>
  <w:style w:type="character" w:customStyle="1" w:styleId="cat-UserDefinedgrp-38rplc-60">
    <w:name w:val="cat-UserDefined grp-38 rplc-60"/>
    <w:basedOn w:val="DefaultParagraphFont"/>
  </w:style>
  <w:style w:type="character" w:customStyle="1" w:styleId="cat-Sumgrp-20rplc-61">
    <w:name w:val="cat-Sum grp-20 rplc-61"/>
    <w:basedOn w:val="DefaultParagraphFont"/>
  </w:style>
  <w:style w:type="character" w:customStyle="1" w:styleId="cat-FIOgrp-16rplc-63">
    <w:name w:val="cat-FIO grp-16 rplc-63"/>
    <w:basedOn w:val="DefaultParagraphFont"/>
  </w:style>
  <w:style w:type="character" w:customStyle="1" w:styleId="cat-ExternalSystemDefinedgrp-37rplc-64">
    <w:name w:val="cat-ExternalSystemDefined grp-37 rplc-64"/>
    <w:basedOn w:val="DefaultParagraphFont"/>
  </w:style>
  <w:style w:type="character" w:customStyle="1" w:styleId="cat-Addressgrp-5rplc-65">
    <w:name w:val="cat-Address grp-5 rplc-65"/>
    <w:basedOn w:val="DefaultParagraphFont"/>
  </w:style>
  <w:style w:type="character" w:customStyle="1" w:styleId="cat-Addressgrp-2rplc-66">
    <w:name w:val="cat-Address grp-2 rplc-66"/>
    <w:basedOn w:val="DefaultParagraphFont"/>
  </w:style>
  <w:style w:type="character" w:customStyle="1" w:styleId="cat-PhoneNumbergrp-28rplc-67">
    <w:name w:val="cat-PhoneNumber grp-28 rplc-67"/>
    <w:basedOn w:val="DefaultParagraphFont"/>
  </w:style>
  <w:style w:type="character" w:customStyle="1" w:styleId="cat-PhoneNumbergrp-29rplc-68">
    <w:name w:val="cat-PhoneNumber grp-29 rplc-68"/>
    <w:basedOn w:val="DefaultParagraphFont"/>
  </w:style>
  <w:style w:type="character" w:customStyle="1" w:styleId="cat-PhoneNumbergrp-30rplc-69">
    <w:name w:val="cat-PhoneNumber grp-30 rplc-69"/>
    <w:basedOn w:val="DefaultParagraphFont"/>
  </w:style>
  <w:style w:type="character" w:customStyle="1" w:styleId="cat-Sumgrp-21rplc-70">
    <w:name w:val="cat-Sum grp-21 rplc-70"/>
    <w:basedOn w:val="DefaultParagraphFont"/>
  </w:style>
  <w:style w:type="character" w:customStyle="1" w:styleId="cat-Addressgrp-0rplc-72">
    <w:name w:val="cat-Address grp-0 rplc-72"/>
    <w:basedOn w:val="DefaultParagraphFont"/>
  </w:style>
  <w:style w:type="character" w:customStyle="1" w:styleId="cat-PhoneNumbergrp-31rplc-73">
    <w:name w:val="cat-PhoneNumber grp-31 rplc-73"/>
    <w:basedOn w:val="DefaultParagraphFont"/>
  </w:style>
  <w:style w:type="character" w:customStyle="1" w:styleId="cat-FIOgrp-19rplc-74">
    <w:name w:val="cat-FIO grp-19 rplc-74"/>
    <w:basedOn w:val="DefaultParagraphFont"/>
  </w:style>
  <w:style w:type="character" w:customStyle="1" w:styleId="cat-FIOgrp-19rplc-75">
    <w:name w:val="cat-FIO grp-19 rplc-7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file:///J:\judge_4\&#1051;&#1086;&#1089;&#1077;&#1074;%20&#1072;&#1076;&#1084;\02.09.13\02.09.13.%2020.25%20%20&#1055;&#1091;&#1094;%20%20%20&#1043;%20%20&#1055;&#1056;&#1054;&#1045;&#1050;&#1058;.docx"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70CF5F7-3854-47DF-8077-980C72DB40D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